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工业企业热力发电厂</w:t>
      </w:r>
    </w:p>
    <w:p>
      <w:r>
        <w:rPr>
          <w:rFonts w:ascii="宋体" w:hAnsi="宋体" w:eastAsia="宋体"/>
          <w:sz w:val="24"/>
        </w:rPr>
        <w:t>（苏）路克尼茨基（В.В.Лукницкий）著；范从振译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工业企业热力发电厂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（苏）路克尼茨基（В.В.Лукницкий）著；范从振译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热电厂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本书出售、求购地址：https://www.jiaokey.com/book/detail/11080605.html</w:t>
      </w:r>
    </w:p>
    <w:p>
      <w:r>
        <w:t>更多相关图书推荐：https://www.jiaokey.com</w:t>
      </w:r>
    </w:p>
    <w:p>
      <w:r>
        <w:t>（苏）路克尼茨基（В.В.Лукницкий）著；范从振译 其他作品：https://www.jiaokey.com/tag/（苏）路克尼茨基（В.В.Лукницкий）著；范从振译.html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关键词搜索：https://www.jiaokey.com/tag/热电厂.html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