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书名：发电厂和配电站的电气设备  第3卷  继电保护装置和关于线路及变压器自动合闸的概念</w:t>
      </w:r>
    </w:p>
    <w:p>
      <w:r>
        <w:t>作者：（苏）塔腊索夫（В.И.Тарасов）著；樊俊等译</w:t>
      </w:r>
    </w:p>
    <w:p>
      <w:r>
        <w:t>出版社：北京：中国工业出版社</w:t>
      </w:r>
    </w:p>
    <w:p>
      <w:r>
        <w:t>出版日期：1955.06</w:t>
      </w:r>
    </w:p>
    <w:p>
      <w:r>
        <w:t>总页数：237</w:t>
      </w:r>
    </w:p>
    <w:p>
      <w:r>
        <w:t>更多请访问教客网: www.jiaokey.com</w:t>
      </w:r>
    </w:p>
    <w:p>
      <w:r>
        <w:t>发电厂和配电站的电气设备  第3卷  继电保护装置和关于线路及变压器自动合闸的概念 评论地址：https://www.jiaokey.com/book/detail/11080602.html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