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书名：发电厂的除灰</w:t>
      </w:r>
    </w:p>
    <w:p>
      <w:r>
        <w:t>作者：（苏）库兹尼佐夫（П.М.Кузнецов）著；吴增耆等译</w:t>
      </w:r>
    </w:p>
    <w:p>
      <w:r>
        <w:t>出版社：北京：燃料工业出版社</w:t>
      </w:r>
    </w:p>
    <w:p>
      <w:r>
        <w:t>出版日期：1955.03</w:t>
      </w:r>
    </w:p>
    <w:p>
      <w:r>
        <w:t>总页数：139</w:t>
      </w:r>
    </w:p>
    <w:p>
      <w:r>
        <w:t>更多请访问教客网: www.jiaokey.com</w:t>
      </w:r>
    </w:p>
    <w:p>
      <w:r>
        <w:t>发电厂的除灰 评论地址：https://www.jiaokey.com/book/detail/11080592.html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