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书名：水力发电站建筑中的新技术</w:t>
      </w:r>
    </w:p>
    <w:p>
      <w:r>
        <w:t>作者：（苏）伊诺霍维奇（А.С.Енохович）著；杨显明译</w:t>
      </w:r>
    </w:p>
    <w:p>
      <w:r>
        <w:t>出版社：普及出版社</w:t>
      </w:r>
    </w:p>
    <w:p>
      <w:r>
        <w:t>出版日期：1958.12</w:t>
      </w:r>
    </w:p>
    <w:p>
      <w:r>
        <w:t>总页数：134</w:t>
      </w:r>
    </w:p>
    <w:p>
      <w:r>
        <w:t>更多请访问教客网: www.jiaokey.com</w:t>
      </w:r>
    </w:p>
    <w:p>
      <w:r>
        <w:t>水力发电站建筑中的新技术 评论地址：https://www.jiaokey.com/book/detail/11080590.html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