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书名：电力网运行情况的计算</w:t>
      </w:r>
    </w:p>
    <w:p>
      <w:r>
        <w:t>作者：（苏联）恩·阿·米里尼柯夫著；王祖佑，戴景宸译</w:t>
      </w:r>
    </w:p>
    <w:p>
      <w:r>
        <w:t>出版社：北京：燃料工业出版社</w:t>
      </w:r>
    </w:p>
    <w:p>
      <w:r>
        <w:t>出版日期：1954.12</w:t>
      </w:r>
    </w:p>
    <w:p>
      <w:r>
        <w:t>总页数：158</w:t>
      </w:r>
    </w:p>
    <w:p>
      <w:r>
        <w:t>更多请访问教客网: www.jiaokey.com</w:t>
      </w:r>
    </w:p>
    <w:p>
      <w:r>
        <w:t>电力网运行情况的计算 评论地址：https://www.jiaokey.com/book/detail/11080587.html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