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电力系统非全相状态中的短路</w:t>
      </w:r>
    </w:p>
    <w:p>
      <w:r>
        <w:rPr>
          <w:rFonts w:ascii="宋体" w:hAnsi="宋体" w:eastAsia="宋体"/>
          <w:sz w:val="24"/>
        </w:rPr>
        <w:t>（苏）奇尔宁，贺家李译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电力系统非全相状态中的短路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（苏）奇尔宁，贺家李译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本书出售、求购地址：https://www.jiaokey.com/book/detail/11080569.html</w:t>
      </w:r>
    </w:p>
    <w:p>
      <w:r>
        <w:t>更多相关图书推荐：https://www.jiaokey.com</w:t>
      </w:r>
    </w:p>
    <w:p>
      <w:r>
        <w:t>（苏）奇尔宁，贺家李译 其他作品：https://www.jiaokey.com/tag/（苏）奇尔宁，贺家李译.html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关键词搜索：https://www.jiaokey.com/tag/电力系统非全相状态中的短路.html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