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压缩气体电力电缆</w:t>
      </w:r>
    </w:p>
    <w:p>
      <w:r>
        <w:rPr>
          <w:rFonts w:ascii="宋体" w:hAnsi="宋体" w:eastAsia="宋体"/>
          <w:sz w:val="24"/>
        </w:rPr>
        <w:t>（苏）盖尔青什钦（М.Г.Герценштейн）著；李彬权译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压缩气体电力电缆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（苏）盖尔青什钦（М.Г.Герценштейн）著；李彬权译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本书出售、求购地址：https://www.jiaokey.com/book/detail/11080565.html</w:t>
      </w:r>
    </w:p>
    <w:p>
      <w:r>
        <w:t>更多相关图书推荐：https://www.jiaokey.com</w:t>
      </w:r>
    </w:p>
    <w:p>
      <w:r>
        <w:t>（苏）盖尔青什钦（М.Г.Герценштейн）著；李彬权译 其他作品：https://www.jiaokey.com/tag/（苏）盖尔青什钦（М.Г.Герценштейн）著；李彬权译.html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关键词搜索：https://www.jiaokey.com/tag/压缩气体电力电缆.html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