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书名：怎样看电气线路图</w:t>
      </w:r>
    </w:p>
    <w:p>
      <w:r>
        <w:t>作者：（苏）莫斯卡列夫（А.Г.Москалев）撰；胡泰来，王祖泽译</w:t>
      </w:r>
    </w:p>
    <w:p>
      <w:r>
        <w:t>出版社：民智书店</w:t>
      </w:r>
    </w:p>
    <w:p>
      <w:r>
        <w:t>出版日期：1954.03</w:t>
      </w:r>
    </w:p>
    <w:p>
      <w:r>
        <w:t>总页数：92</w:t>
      </w:r>
    </w:p>
    <w:p>
      <w:r>
        <w:t>更多请访问教客网: www.jiaokey.com</w:t>
      </w:r>
    </w:p>
    <w:p>
      <w:r>
        <w:t>怎样看电气线路图 评论地址：https://www.jiaokey.com/book/detail/11080563.html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