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35千伏以下油浸纸绝缘电力电缆的计算</w:t>
      </w:r>
    </w:p>
    <w:p>
      <w:r>
        <w:rPr>
          <w:rFonts w:ascii="宋体" w:hAnsi="宋体" w:eastAsia="宋体"/>
          <w:sz w:val="24"/>
        </w:rPr>
        <w:t>夏德清编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35千伏以下油浸纸绝缘电力电缆的计算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本书出售、求购地址：https://www.jiaokey.com/book/detail/11080557.html</w:t>
      </w:r>
    </w:p>
    <w:p>
      <w:r>
        <w:t>更多相关图书推荐：https://www.jiaokey.com</w:t>
      </w:r>
    </w:p>
    <w:p>
      <w:r>
        <w:t>夏德清编 其他作品：https://www.jiaokey.com/tag/夏德清编.html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关键词搜索：https://www.jiaokey.com/tag/35千伏以下油浸纸绝缘电力电缆的计算.html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