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书名：高压配电装置</w:t>
      </w:r>
    </w:p>
    <w:p>
      <w:r>
        <w:t>作者：（苏）得伏斯基尼（Л.И.Двоскин）撰；成秉进，刘荣达译</w:t>
      </w:r>
    </w:p>
    <w:p>
      <w:r>
        <w:t>出版社：重工业出版社</w:t>
      </w:r>
    </w:p>
    <w:p>
      <w:r>
        <w:t>出版日期：1953.08</w:t>
      </w:r>
    </w:p>
    <w:p>
      <w:r>
        <w:t>总页数：211</w:t>
      </w:r>
    </w:p>
    <w:p>
      <w:r>
        <w:t>更多请访问教客网: www.jiaokey.com</w:t>
      </w:r>
    </w:p>
    <w:p>
      <w:r>
        <w:t>高压配电装置 评论地址：https://www.jiaokey.com/book/detail/11080554.html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