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书名：高压输电线导线安装表</w:t>
      </w:r>
    </w:p>
    <w:p>
      <w:r>
        <w:t>作者：（苏）沙里契夫（Б.М.Сарычев）著；李镇湖译</w:t>
      </w:r>
    </w:p>
    <w:p>
      <w:r>
        <w:t>出版社：北京：电力工业出版社</w:t>
      </w:r>
    </w:p>
    <w:p>
      <w:r>
        <w:t>出版日期：1956.03</w:t>
      </w:r>
    </w:p>
    <w:p>
      <w:r>
        <w:t>总页数：125</w:t>
      </w:r>
    </w:p>
    <w:p>
      <w:r>
        <w:t>更多请访问教客网: www.jiaokey.com</w:t>
      </w:r>
    </w:p>
    <w:p>
      <w:r>
        <w:t>高压输电线导线安装表 评论地址：https://www.jiaokey.com/book/detail/11080552.html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