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高压变电所值班电工指南</w:t>
      </w:r>
    </w:p>
    <w:p>
      <w:r>
        <w:rPr>
          <w:rFonts w:ascii="宋体" w:hAnsi="宋体" w:eastAsia="宋体"/>
          <w:sz w:val="24"/>
        </w:rPr>
        <w:t>（苏）阿廖克谢夫（С.В.Алексеев）著；李介谷译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高压变电所值班电工指南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（苏）阿廖克谢夫（С.В.Алексеев）著；李介谷译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本书出售、求购地址：https://www.jiaokey.com/book/detail/11080547.html</w:t>
      </w:r>
    </w:p>
    <w:p>
      <w:r>
        <w:t>更多相关图书推荐：https://www.jiaokey.com</w:t>
      </w:r>
    </w:p>
    <w:p>
      <w:r>
        <w:t>（苏）阿廖克谢夫（С.В.Алексеев）著；李介谷译 其他作品：https://www.jiaokey.com/tag/（苏）阿廖克谢夫（С.В.Алексеев）著；李介谷译.html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关键词搜索：https://www.jiaokey.com/tag/高压变电所值班电工指南.html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