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同轴电缆</w:t>
      </w:r>
    </w:p>
    <w:p>
      <w:r>
        <w:rPr>
          <w:rFonts w:ascii="宋体" w:hAnsi="宋体" w:eastAsia="宋体"/>
          <w:sz w:val="24"/>
        </w:rPr>
        <w:t>（苏）格罗涅夫（И.И.Гроднев），索科洛夫（В.В.Соколов）著；徐鲤庭译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同轴电缆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（苏）格罗涅夫（И.И.Гроднев），索科洛夫（В.В.Соколов）著；徐鲤庭译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本书出售、求购地址：https://www.jiaokey.com/book/detail/11080546.html</w:t>
      </w:r>
    </w:p>
    <w:p>
      <w:r>
        <w:t>更多相关图书推荐：https://www.jiaokey.com</w:t>
      </w:r>
    </w:p>
    <w:p>
      <w:r>
        <w:t>（苏）格罗涅夫（И.И.Гроднев），索科洛夫（В.В.Соколов）著；徐鲤庭译 其他作品：https://www.jiaokey.com/tag/（苏）格罗涅夫（И.И.Гроднев），索科洛夫（В.В.Соколов）著；徐鲤庭译.html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关键词搜索：https://www.jiaokey.com/tag/同轴电缆.html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