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书名：我国社会转型期人的问题</w:t>
      </w:r>
    </w:p>
    <w:p>
      <w:r>
        <w:t>作者：任中平主编</w:t>
      </w:r>
    </w:p>
    <w:p>
      <w:r>
        <w:t>出版社：成都：西南交通大学出版社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我国社会转型期人的问题 评论地址：https://www.jiaokey.com/book/detail/11080536.html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