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书名：别出心裁  创造性思维的艺术</w:t>
      </w:r>
    </w:p>
    <w:p>
      <w:r>
        <w:t>作者：肖文清，肖云龙编著</w:t>
      </w:r>
    </w:p>
    <w:p>
      <w:r>
        <w:t>出版社：南宁：广西民族出版社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别出心裁  创造性思维的艺术 评论地址：https://www.jiaokey.com/book/detail/11080529.html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