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书名：义利之间  现代经济伦理十一讲</w:t>
      </w:r>
    </w:p>
    <w:p>
      <w:r>
        <w:t>作者：万俊人主讲；张彭松整理</w:t>
      </w:r>
    </w:p>
    <w:p>
      <w:r>
        <w:t>出版社：北京：团结出版社</w:t>
      </w:r>
    </w:p>
    <w:p>
      <w:r>
        <w:t>出版日期：2003.01</w:t>
      </w:r>
    </w:p>
    <w:p>
      <w:r>
        <w:t>总页数：189</w:t>
      </w:r>
    </w:p>
    <w:p>
      <w:r>
        <w:t>更多请访问教客网: www.jiaokey.com</w:t>
      </w:r>
    </w:p>
    <w:p>
      <w:r>
        <w:t>义利之间  现代经济伦理十一讲 评论地址：https://www.jiaokey.com/book/detail/11080519.html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