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书名：看不见的网站-Internet专业信息检索指南</w:t>
      </w:r>
    </w:p>
    <w:p>
      <w:r>
        <w:t>作者：（美）C.谢尔曼（Chris Sherman ），（美）G.普赖斯（Gray Price）著；马费成等译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总页数：352</w:t>
      </w:r>
    </w:p>
    <w:p>
      <w:r>
        <w:t>更多请访问教客网: www.jiaokey.com</w:t>
      </w:r>
    </w:p>
    <w:p>
      <w:r>
        <w:t>看不见的网站-Internet专业信息检索指南 评论地址：https://www.jiaokey.com/book/detail/11080516.html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