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经济建设和国防建设资料选编  代号：600-30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经济建设和国防建设资料选编  代号：600-30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本书出售、求购地址：https://www.jiaokey.com/book/detail/11080216.html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关键词搜索：https://www.jiaokey.com/tag/经济建设和国防建设资料选编  代号：600-30.html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