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书名：历代官吏致仕  退休  简况</w:t>
      </w:r>
    </w:p>
    <w:p>
      <w:r>
        <w:t>作者：军事科学院战争理论研究部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历代官吏致仕  退休  简况 评论地址：https://www.jiaokey.com/book/detail/11079832.html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