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高技术的发展与我军军事斗争准备  （试用）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高技术的发展与我军军事斗争准备  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本书出售、求购地址：https://www.jiaokey.com/book/detail/11079456.html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关键词搜索：https://www.jiaokey.com/tag/高技术的发展与我军军事斗争准备  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