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东北抗日救国运动的新提纲草案</w:t>
      </w:r>
    </w:p>
    <w:p>
      <w:r>
        <w:rPr>
          <w:rFonts w:ascii="宋体" w:hAnsi="宋体" w:eastAsia="宋体"/>
          <w:sz w:val="24"/>
        </w:rPr>
        <w:t>中共吉东省委员会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东北抗日救国运动的新提纲草案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中共吉东省委员会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本书出售、求购地址：https://www.jiaokey.com/book/detail/11079285.html</w:t>
      </w:r>
    </w:p>
    <w:p>
      <w:r>
        <w:t>更多相关图书推荐：https://www.jiaokey.com</w:t>
      </w:r>
    </w:p>
    <w:p>
      <w:r>
        <w:t>中共吉东省委员会 其他作品：https://www.jiaokey.com/tag/中共吉东省委员会.html</w:t>
      </w:r>
    </w:p>
    <w:p>
      <w:r>
        <w:t>关键词搜索：https://www.jiaokey.com/tag/东北抗日救国运动的新提纲草案.html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