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书名：太行军区夏季反扫荡的军事总结</w:t>
      </w:r>
    </w:p>
    <w:p>
      <w:r>
        <w:t>作者：刘件承</w:t>
      </w:r>
    </w:p>
    <w:p>
      <w:r>
        <w:t>出版社：</w:t>
      </w:r>
    </w:p>
    <w:p>
      <w:r>
        <w:t>出版日期：1942.08</w:t>
      </w:r>
    </w:p>
    <w:p>
      <w:r>
        <w:t>总页数：29</w:t>
      </w:r>
    </w:p>
    <w:p>
      <w:r>
        <w:t>更多请访问教客网: www.jiaokey.com</w:t>
      </w:r>
    </w:p>
    <w:p>
      <w:r>
        <w:t>太行军区夏季反扫荡的军事总结 评论地址：https://www.jiaokey.com/book/detail/11079174.html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