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书名：抗日战场  我们在百团大战中取行了最大胜利与最大锻炼关于加强干部军事教育的一些意见娄子镇奇袭战斗的检讨</w:t>
      </w:r>
    </w:p>
    <w:p>
      <w:r>
        <w:t>作者：八路军一二九师政治部</w:t>
      </w:r>
    </w:p>
    <w:p>
      <w:r>
        <w:t>出版社：</w:t>
      </w:r>
    </w:p>
    <w:p>
      <w:r>
        <w:t>出版日期：1941.08</w:t>
      </w:r>
    </w:p>
    <w:p>
      <w:r>
        <w:t>总页数：16</w:t>
      </w:r>
    </w:p>
    <w:p>
      <w:r>
        <w:t>更多请访问教客网: www.jiaokey.com</w:t>
      </w:r>
    </w:p>
    <w:p>
      <w:r>
        <w:t>抗日战场  我们在百团大战中取行了最大胜利与最大锻炼关于加强干部军事教育的一些意见娄子镇奇袭战斗的检讨 评论地址：https://www.jiaokey.com/book/detail/11079172.html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