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书名：陆军第十四军老山地区作战几个问题的反映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陆军第十四军老山地区作战几个问题的反映 评论地址：https://www.jiaokey.com/book/detail/11078613.html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