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小脑袋里的秘密  探索0-5岁大脑发展的黄金期</w:t>
      </w:r>
    </w:p>
    <w:p>
      <w:r>
        <w:rPr>
          <w:rFonts w:ascii="宋体" w:hAnsi="宋体" w:eastAsia="宋体"/>
          <w:sz w:val="24"/>
        </w:rPr>
        <w:t>（美）丽丝·艾略特（Lise Eliot）著；薛绚译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小脑袋里的秘密  探索0-5岁大脑发展的黄金期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（美）丽丝·艾略特（Lise Eliot）著；薛绚译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本书出售、求购地址：https://www.jiaokey.com/book/detail/11078359.html</w:t>
      </w:r>
    </w:p>
    <w:p>
      <w:r>
        <w:t>更多相关图书推荐：https://www.jiaokey.com</w:t>
      </w:r>
    </w:p>
    <w:p>
      <w:r>
        <w:t>（美）丽丝·艾略特（Lise Eliot）著；薛绚译 其他作品：https://www.jiaokey.com/tag/（美）丽丝·艾略特（Lise Eliot）著；薛绚译.html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关键词搜索：https://www.jiaokey.com/tag/小脑袋里的秘密  探索0-5岁大脑发展的黄金期.html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