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历代千字文真迹比较  楷书卷</w:t>
      </w:r>
    </w:p>
    <w:p>
      <w:r>
        <w:rPr>
          <w:rFonts w:ascii="宋体" w:hAnsi="宋体" w:eastAsia="宋体"/>
          <w:sz w:val="24"/>
        </w:rPr>
        <w:t>杨宪金主编；杨梦秋点评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8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历代千字文真迹比较  楷书卷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杨宪金主编；杨梦秋点评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法书(地点:中国年代:古代)楷书(学科:法书地点:中国年代:古代)法书楷书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本书出售、求购地址：https://www.jiaokey.com/book/detail/11078338.html</w:t>
      </w:r>
    </w:p>
    <w:p>
      <w:r>
        <w:t>更多相关图书推荐：https://www.jiaokey.com</w:t>
      </w:r>
    </w:p>
    <w:p>
      <w:r>
        <w:t>杨宪金主编；杨梦秋点评 其他作品：https://www.jiaokey.com/tag/杨宪金主编；杨梦秋点评.html</w:t>
      </w:r>
    </w:p>
    <w:p>
      <w:r>
        <w:t>北京:西苑出版社,2003.09 出版图书：https://www.jiaokey.com/tag/北京:西苑出版社,2003.09.html</w:t>
      </w:r>
    </w:p>
    <w:p>
      <w:r>
        <w:t>关键词搜索：https://www.jiaokey.com/tag/法书(地点:中国年代:古代)楷书(学科:法书地点:中国年代:古代)法书楷书.html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