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书名：怎样作嵌字联</w:t>
      </w:r>
    </w:p>
    <w:p>
      <w:r>
        <w:t>作者：林随喜著</w:t>
      </w:r>
    </w:p>
    <w:p>
      <w:r>
        <w:t>出版社：北京:西苑出版社,2003.09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怎样作嵌字联 评论地址：https://www.jiaokey.com/book/detail/11078335.html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