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书名：回眸苏联</w:t>
      </w:r>
    </w:p>
    <w:p>
      <w:r>
        <w:t>作者：闻一著</w:t>
      </w:r>
    </w:p>
    <w:p>
      <w:r>
        <w:t>出版社：济南：山东人民出版社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回眸苏联 评论地址：https://www.jiaokey.com/book/detail/11078325.html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