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新产品开发的5个关键</w:t>
      </w:r>
    </w:p>
    <w:p>
      <w:r>
        <w:rPr>
          <w:rFonts w:ascii="宋体" w:hAnsi="宋体" w:eastAsia="宋体"/>
          <w:sz w:val="24"/>
        </w:rPr>
        <w:t>（美）加里·S.林恩（Gary S.Lynn），（美）理查德·R.赖利（Richard R.Reilly）著；冯玲，王星明译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新产品开发的5个关键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（美）加里·S.林恩（Gary S.Lynn），（美）理查德·R.赖利（Richard R.Reilly）著；冯玲，王星明译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本书出售、求购地址：https://www.jiaokey.com/book/detail/11078321.html</w:t>
      </w:r>
    </w:p>
    <w:p>
      <w:r>
        <w:t>更多相关图书推荐：https://www.jiaokey.com</w:t>
      </w:r>
    </w:p>
    <w:p>
      <w:r>
        <w:t>（美）加里·S.林恩（Gary S.Lynn），（美）理查德·R.赖利（Richard R.Reilly）著；冯玲，王星明译 其他作品：https://www.jiaokey.com/tag/（美）加里·S.林恩（Gary S.Lynn），（美）理查德·R.赖利（Richard R.Reilly）著；冯玲，王星明译.html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关键词搜索：https://www.jiaokey.com/tag/新产品开发的5个关键.html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