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我为情狂  心痛女孩  心痛男孩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我为情狂  心痛女孩  心痛男孩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本书出售、求购地址：https://www.jiaokey.com/book/detail/11078307.html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关键词搜索：https://www.jiaokey.com/tag/我为情狂  心痛女孩  心痛男孩.html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