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我为情狂：心痛女孩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我为情狂：心痛女孩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本书出售、求购地址：https://www.jiaokey.com/book/detail/11078306.html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关键词搜索：https://www.jiaokey.com/tag/我为情狂：心痛女孩.html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