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龙与象  21世纪中印崛起的比较</w:t>
      </w:r>
    </w:p>
    <w:p>
      <w:r>
        <w:rPr>
          <w:rFonts w:ascii="宋体" w:hAnsi="宋体" w:eastAsia="宋体"/>
          <w:sz w:val="24"/>
        </w:rPr>
        <w:t>王德华，吴扬主编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龙与象  21世纪中印崛起的比较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王德华，吴扬主编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本书出售、求购地址：https://www.jiaokey.com/book/detail/11078293.html</w:t>
      </w:r>
    </w:p>
    <w:p>
      <w:r>
        <w:t>更多相关图书推荐：https://www.jiaokey.com</w:t>
      </w:r>
    </w:p>
    <w:p>
      <w:r>
        <w:t>王德华，吴扬主编 其他作品：https://www.jiaokey.com/tag/王德华，吴扬主编.html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关键词搜索：https://www.jiaokey.com/tag/龙与象  21世纪中印崛起的比较.html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