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有一种病叫爱情</w:t>
      </w:r>
    </w:p>
    <w:p>
      <w:r>
        <w:rPr>
          <w:rFonts w:ascii="宋体" w:hAnsi="宋体" w:eastAsia="宋体"/>
          <w:sz w:val="24"/>
        </w:rPr>
        <w:t>（美）苏珊·福沃德（Susan Forward），（美）克雷格·巴克（Craig Buck）著；程风译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有一种病叫爱情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（美）苏珊·福沃德（Susan Forward），（美）克雷格·巴克（Craig Buck）著；程风译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本书出售、求购地址：https://www.jiaokey.com/book/detail/11078290.html</w:t>
      </w:r>
    </w:p>
    <w:p>
      <w:r>
        <w:t>更多相关图书推荐：https://www.jiaokey.com</w:t>
      </w:r>
    </w:p>
    <w:p>
      <w:r>
        <w:t>（美）苏珊·福沃德（Susan Forward），（美）克雷格·巴克（Craig Buck）著；程风译 其他作品：https://www.jiaokey.com/tag/（美）苏珊·福沃德（Susan Forward），（美）克雷格·巴克（Craig Buck）著；程风译.html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关键词搜索：https://www.jiaokey.com/tag/有一种病叫爱情.html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