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市场营销研究  应用导向</w:t>
      </w:r>
    </w:p>
    <w:p>
      <w:r>
        <w:rPr>
          <w:rFonts w:ascii="宋体" w:hAnsi="宋体" w:eastAsia="宋体"/>
          <w:sz w:val="24"/>
        </w:rPr>
        <w:t>（美）纳雷希 K. 马尔霍特拉（Naresh k. Malhotra）著；涂平等译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市场营销研究  应用导向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（美）纳雷希 K. 马尔霍特拉（Naresh k. Malhotra）著；涂平等译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本书出售、求购地址：https://www.jiaokey.com/book/detail/11078245.html</w:t>
      </w:r>
    </w:p>
    <w:p>
      <w:r>
        <w:t>更多相关图书推荐：https://www.jiaokey.com</w:t>
      </w:r>
    </w:p>
    <w:p>
      <w:r>
        <w:t>（美）纳雷希 K. 马尔霍特拉（Naresh k. Malhotra）著；涂平等译 其他作品：https://www.jiaokey.com/tag/（美）纳雷希 K. 马尔霍特拉（Naresh k. Malhotra）著；涂平等译.html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关键词搜索：https://www.jiaokey.com/tag/市场营销研究  应用导向.html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