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财务管理分析 CFA影印系列教材</w:t>
      </w:r>
    </w:p>
    <w:p>
      <w:r>
        <w:rPr>
          <w:rFonts w:ascii="宋体" w:hAnsi="宋体" w:eastAsia="宋体"/>
          <w:sz w:val="24"/>
        </w:rPr>
        <w:t>〔美〕罗伯特·希金斯编著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财务管理分析 CFA影印系列教材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〔美〕罗伯特·希金斯编著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本书出售、求购地址：https://www.jiaokey.com/book/detail/11078242.html</w:t>
      </w:r>
    </w:p>
    <w:p>
      <w:r>
        <w:t>更多相关图书推荐：https://www.jiaokey.com</w:t>
      </w:r>
    </w:p>
    <w:p>
      <w:r>
        <w:t>〔美〕罗伯特·希金斯编著 其他作品：https://www.jiaokey.com/tag/〔美〕罗伯特·希金斯编著.html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关键词搜索：https://www.jiaokey.com/tag/财务管理分析 CFA影印系列教材.html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