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宪政的哲学之维</w:t>
      </w:r>
    </w:p>
    <w:p>
      <w:r>
        <w:rPr>
          <w:rFonts w:ascii="宋体" w:hAnsi="宋体" w:eastAsia="宋体"/>
          <w:sz w:val="24"/>
        </w:rPr>
        <w:t>（美）阿兰·S.罗森鲍姆（Alan S.Rosenbaum）编；郑戈，刘茂林译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宪政的哲学之维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（美）阿兰·S.罗森鲍姆（Alan S.Rosenbaum）编；郑戈，刘茂林译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本书出售、求购地址：https://www.jiaokey.com/book/detail/11078214.html</w:t>
      </w:r>
    </w:p>
    <w:p>
      <w:r>
        <w:t>更多相关图书推荐：https://www.jiaokey.com</w:t>
      </w:r>
    </w:p>
    <w:p>
      <w:r>
        <w:t>（美）阿兰·S.罗森鲍姆（Alan S.Rosenbaum）编；郑戈，刘茂林译 其他作品：https://www.jiaokey.com/tag/（美）阿兰·S.罗森鲍姆（Alan S.Rosenbaum）编；郑戈，刘茂林译.html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关键词搜索：https://www.jiaokey.com/tag/宪政的哲学之维.html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