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在荆棘中求生存</w:t>
      </w:r>
    </w:p>
    <w:p>
      <w:r>
        <w:rPr>
          <w:rFonts w:ascii="宋体" w:hAnsi="宋体" w:eastAsia="宋体"/>
          <w:sz w:val="24"/>
        </w:rPr>
        <w:t>（美）琳达 J.纳什（Linda J.Nash），（美）玛撒 G.坎贝（Martha G.Kampen）编著；李烨等译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在荆棘中求生存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 J.纳什（Linda J.Nash），（美）玛撒 G.坎贝（Martha G.Kampen）编著；李烨等译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本书出售、求购地址：https://www.jiaokey.com/book/detail/11078207.html</w:t>
      </w:r>
    </w:p>
    <w:p>
      <w:r>
        <w:t>更多相关图书推荐：https://www.jiaokey.com</w:t>
      </w:r>
    </w:p>
    <w:p>
      <w:r>
        <w:t>（美）琳达 J.纳什（Linda J.Nash），（美）玛撒 G.坎贝（Martha G.Kampen）编著；李烨等译 其他作品：https://www.jiaokey.com/tag/（美）琳达 J.纳什（Linda J.Nash），（美）玛撒 G.坎贝（Martha G.Kampen）编著；李烨等译.html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关键词搜索：https://www.jiaokey.com/tag/在荆棘中求生存.html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