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违反礼仪的英语会话</w:t>
      </w:r>
    </w:p>
    <w:p>
      <w:r>
        <w:rPr>
          <w:rFonts w:ascii="宋体" w:hAnsi="宋体" w:eastAsia="宋体"/>
          <w:sz w:val="24"/>
        </w:rPr>
        <w:t>（美）小詹姆斯·M.瓦德曼，（日）森本丰富著；肖凡译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违反礼仪的英语会话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（美）小詹姆斯·M.瓦德曼，（日）森本丰富著；肖凡译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本书出售、求购地址：https://www.jiaokey.com/book/detail/11078206.html</w:t>
      </w:r>
    </w:p>
    <w:p>
      <w:r>
        <w:t>更多相关图书推荐：https://www.jiaokey.com</w:t>
      </w:r>
    </w:p>
    <w:p>
      <w:r>
        <w:t>（美）小詹姆斯·M.瓦德曼，（日）森本丰富著；肖凡译 其他作品：https://www.jiaokey.com/tag/（美）小詹姆斯·M.瓦德曼，（日）森本丰富著；肖凡译.html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关键词搜索：https://www.jiaokey.com/tag/违反礼仪的英语会话.html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