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书名：嗜毒癖</w:t>
      </w:r>
    </w:p>
    <w:p>
      <w:r>
        <w:t>作者：（法）安托万·波罗（Antoine Porot），（法）莫里斯·波罗（Maurice Porot）著；胡尧步译</w:t>
      </w:r>
    </w:p>
    <w:p>
      <w:r>
        <w:t>出版社：北京:商务印书馆,1999.08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嗜毒癖 评论地址：https://www.jiaokey.com/book/detail/11078199.html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