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10秒钟经理  互联网时代赢家秘诀</w:t>
      </w:r>
    </w:p>
    <w:p>
      <w:r>
        <w:rPr>
          <w:rFonts w:ascii="宋体" w:hAnsi="宋体" w:eastAsia="宋体"/>
          <w:sz w:val="24"/>
        </w:rPr>
        <w:t>（美）马克·布莱尔（Mark Breier），（美）阿明·布鲁特（Armin A. Brott）著；杨世伟等译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10秒钟经理  互联网时代赢家秘诀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（美）马克·布莱尔（Mark Breier），（美）阿明·布鲁特（Armin A. Brott）著；杨世伟等译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本书出售、求购地址：https://www.jiaokey.com/book/detail/11078188.html</w:t>
      </w:r>
    </w:p>
    <w:p>
      <w:r>
        <w:t>更多相关图书推荐：https://www.jiaokey.com</w:t>
      </w:r>
    </w:p>
    <w:p>
      <w:r>
        <w:t>（美）马克·布莱尔（Mark Breier），（美）阿明·布鲁特（Armin A. Brott）著；杨世伟等译 其他作品：https://www.jiaokey.com/tag/（美）马克·布莱尔（Mark Breier），（美）阿明·布鲁特（Armin A. Brott）著；杨世伟等译.html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关键词搜索：https://www.jiaokey.com/tag/10秒钟经理  互联网时代赢家秘诀.html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