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无形的大陆  新经济的四种战略法则</w:t>
      </w:r>
    </w:p>
    <w:p>
      <w:r>
        <w:rPr>
          <w:rFonts w:ascii="宋体" w:hAnsi="宋体" w:eastAsia="宋体"/>
          <w:sz w:val="24"/>
        </w:rPr>
        <w:t>（日）大前研一著；栗东晖译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无形的大陆  新经济的四种战略法则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（日）大前研一著；栗东晖译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本书出售、求购地址：https://www.jiaokey.com/book/detail/11078169.html</w:t>
      </w:r>
    </w:p>
    <w:p>
      <w:r>
        <w:t>更多相关图书推荐：https://www.jiaokey.com</w:t>
      </w:r>
    </w:p>
    <w:p>
      <w:r>
        <w:t>（日）大前研一著；栗东晖译 其他作品：https://www.jiaokey.com/tag/（日）大前研一著；栗东晖译.html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关键词搜索：https://www.jiaokey.com/tag/无形的大陆  新经济的四种战略法则.html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