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市场的微观结构  中间层组织与厂商理论</w:t>
      </w:r>
    </w:p>
    <w:p>
      <w:r>
        <w:rPr>
          <w:rFonts w:ascii="宋体" w:hAnsi="宋体" w:eastAsia="宋体"/>
          <w:sz w:val="24"/>
        </w:rPr>
        <w:t>（美）丹尼尔·F.斯普尔伯（Daniel F.Spulber）著；张军译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市场的微观结构  中间层组织与厂商理论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（美）丹尼尔·F.斯普尔伯（Daniel F.Spulber）著；张军译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本书出售、求购地址：https://www.jiaokey.com/book/detail/11078148.html</w:t>
      </w:r>
    </w:p>
    <w:p>
      <w:r>
        <w:t>更多相关图书推荐：https://www.jiaokey.com</w:t>
      </w:r>
    </w:p>
    <w:p>
      <w:r>
        <w:t>（美）丹尼尔·F.斯普尔伯（Daniel F.Spulber）著；张军译 其他作品：https://www.jiaokey.com/tag/（美）丹尼尔·F.斯普尔伯（Daniel F.Spulber）著；张军译.html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关键词搜索：https://www.jiaokey.com/tag/市场的微观结构  中间层组织与厂商理论.html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