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加入世贸组织与提升农业竞争力  海峡两岸农业高级论坛论文集</w:t>
      </w:r>
    </w:p>
    <w:p>
      <w:r>
        <w:rPr>
          <w:rFonts w:ascii="宋体" w:hAnsi="宋体" w:eastAsia="宋体"/>
          <w:sz w:val="24"/>
        </w:rPr>
        <w:t>于永维主编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加入世贸组织与提升农业竞争力  海峡两岸农业高级论坛论文集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本书出售、求购地址：https://www.jiaokey.com/book/detail/11078128.html</w:t>
      </w:r>
    </w:p>
    <w:p>
      <w:r>
        <w:t>更多相关图书推荐：https://www.jiaokey.com</w:t>
      </w:r>
    </w:p>
    <w:p>
      <w:r>
        <w:t>于永维主编 其他作品：https://www.jiaokey.com/tag/于永维主编.html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关键词搜索：https://www.jiaokey.com/tag/加入世贸组织与提升农业竞争力  海峡两岸农业高级论坛论文集.html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