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风云激荡的国际舞台  当代世界经济与政治</w:t>
      </w:r>
    </w:p>
    <w:p>
      <w:r>
        <w:rPr>
          <w:rFonts w:ascii="宋体" w:hAnsi="宋体" w:eastAsia="宋体"/>
          <w:sz w:val="24"/>
        </w:rPr>
        <w:t>庞洪铸，姚国琴著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78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风云激荡的国际舞台  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庞洪铸，姚国琴著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国际政治(年代: 现代) 世界经济(年代: 现代) 国际政治 世界经济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本书出售、求购地址：https://www.jiaokey.com/book/detail/11078124.html</w:t>
      </w:r>
    </w:p>
    <w:p>
      <w:r>
        <w:t>更多相关图书推荐：https://www.jiaokey.com</w:t>
      </w:r>
    </w:p>
    <w:p>
      <w:r>
        <w:t>庞洪铸，姚国琴著 其他作品：https://www.jiaokey.com/tag/庞洪铸，姚国琴著.html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关键词搜索：https://www.jiaokey.com/tag/国际政治(年代: 现代) 世界经济(年代: 现代) 国际政治 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