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敏捷虚拟企业  21世纪领先企业的经营模式</w:t>
      </w:r>
    </w:p>
    <w:p>
      <w:r>
        <w:rPr>
          <w:rFonts w:ascii="宋体" w:hAnsi="宋体" w:eastAsia="宋体"/>
          <w:sz w:val="24"/>
        </w:rPr>
        <w:t>张旭梅等编著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敏捷虚拟企业  21世纪领先企业的经营模式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本书出售、求购地址：https://www.jiaokey.com/book/detail/11078121.html</w:t>
      </w:r>
    </w:p>
    <w:p>
      <w:r>
        <w:t>更多相关图书推荐：https://www.jiaokey.com</w:t>
      </w:r>
    </w:p>
    <w:p>
      <w:r>
        <w:t>张旭梅等编著 其他作品：https://www.jiaokey.com/tag/张旭梅等编著.html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关键词搜索：https://www.jiaokey.com/tag/敏捷虚拟企业  21世纪领先企业的经营模式.html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