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书名：公司沟通</w:t>
      </w:r>
    </w:p>
    <w:p>
      <w:r>
        <w:t>作者：（美）保罗·A.阿根狄著；王桂琴，阚丽虹译</w:t>
      </w:r>
    </w:p>
    <w:p>
      <w:r>
        <w:t>出版社：北京：清华大学出版社</w:t>
      </w:r>
    </w:p>
    <w:p>
      <w:r>
        <w:t>出版日期：2003.02</w:t>
      </w:r>
    </w:p>
    <w:p>
      <w:r>
        <w:t>总页数：218</w:t>
      </w:r>
    </w:p>
    <w:p>
      <w:r>
        <w:t>更多请访问教客网: www.jiaokey.com</w:t>
      </w:r>
    </w:p>
    <w:p>
      <w:r>
        <w:t>公司沟通 评论地址：https://www.jiaokey.com/book/detail/11078110.html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