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组织的学习方法</w:t>
      </w:r>
    </w:p>
    <w:p>
      <w:r>
        <w:rPr>
          <w:rFonts w:ascii="宋体" w:hAnsi="宋体" w:eastAsia="宋体"/>
          <w:sz w:val="24"/>
        </w:rPr>
        <w:t>（美）帕特里克·L.汤森，（美）琼·E.格布哈特著；何玮鹏译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（美）帕特里克·L.汤森，（美）琼·E.格布哈特著；何玮鹏译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本书出售、求购地址：https://www.jiaokey.com/book/detail/11078078.html</w:t>
      </w:r>
    </w:p>
    <w:p>
      <w:r>
        <w:t>更多相关图书推荐：https://www.jiaokey.com</w:t>
      </w:r>
    </w:p>
    <w:p>
      <w:r>
        <w:t>（美）帕特里克·L.汤森，（美）琼·E.格布哈特著；何玮鹏译 其他作品：https://www.jiaokey.com/tag/（美）帕特里克·L.汤森，（美）琼·E.格布哈特著；何玮鹏译.html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