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利用卫星象片 MSS 修编1：100万航空图的试验报告</w:t>
      </w:r>
    </w:p>
    <w:p>
      <w:r>
        <w:rPr>
          <w:rFonts w:ascii="宋体" w:hAnsi="宋体" w:eastAsia="宋体"/>
          <w:sz w:val="24"/>
        </w:rPr>
        <w:t>李文雫，张雨浓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利用卫星象片 MSS 修编1：100万航空图的试验报告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李文雫，张雨浓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本书出售、求购地址：https://www.jiaokey.com/book/detail/11076765.html</w:t>
      </w:r>
    </w:p>
    <w:p>
      <w:r>
        <w:t>更多相关图书推荐：https://www.jiaokey.com</w:t>
      </w:r>
    </w:p>
    <w:p>
      <w:r>
        <w:t>李文雫，张雨浓 其他作品：https://www.jiaokey.com/tag/李文雫，张雨浓.html</w:t>
      </w:r>
    </w:p>
    <w:p>
      <w:r>
        <w:t>关键词搜索：https://www.jiaokey.com/tag/利用卫星象片 MSS 修编1：100万航空图的试验报告.html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