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军队干部参加地方社教运动学习文件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军队干部参加地方社教运动学习文件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本书出售、求购地址：https://www.jiaokey.com/book/detail/11076412.html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关键词搜索：https://www.jiaokey.com/tag/军队干部参加地方社教运动学习文件.html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