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书名：一般均衡理论</w:t>
      </w:r>
    </w:p>
    <w:p>
      <w:r>
        <w:t>作者：罗斯·M.斯塔尔（Ross M. Starr）著；鲁昌，许永国译</w:t>
      </w:r>
    </w:p>
    <w:p>
      <w:r>
        <w:t>出版社：上海：上海财经大学出版社</w:t>
      </w:r>
    </w:p>
    <w:p>
      <w:r>
        <w:t>出版日期：2003.02</w:t>
      </w:r>
    </w:p>
    <w:p>
      <w:r>
        <w:t>总页数：226</w:t>
      </w:r>
    </w:p>
    <w:p>
      <w:r>
        <w:t>更多请访问教客网: www.jiaokey.com</w:t>
      </w:r>
    </w:p>
    <w:p>
      <w:r>
        <w:t>一般均衡理论 评论地址：https://www.jiaokey.com/book/detail/11076271.html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